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书名：100部爱国主义教育影视片故事集</w:t>
      </w:r>
    </w:p>
    <w:p>
      <w:r>
        <w:t>作者：红朝主编；遐晖，罗峰，唐小林副主编</w:t>
      </w:r>
    </w:p>
    <w:p>
      <w:r>
        <w:t>出版社：成都：成都出版社</w:t>
      </w:r>
    </w:p>
    <w:p>
      <w:r>
        <w:t>出版日期：1994.01</w:t>
      </w:r>
    </w:p>
    <w:p>
      <w:r>
        <w:t>总页数：167</w:t>
      </w:r>
    </w:p>
    <w:p>
      <w:r>
        <w:t>更多请访问教客网: www.jiaokey.com</w:t>
      </w:r>
    </w:p>
    <w:p>
      <w:r>
        <w:t>100部爱国主义教育影视片故事集 评论地址：https://www.jiaokey.com/book/detail/13397923.html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