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俄语词汇分类学习小词典  汉  俄  英对照汉  俄词汇表  新版</w:t>
      </w:r>
    </w:p>
    <w:p>
      <w:r>
        <w:rPr>
          <w:rFonts w:ascii="宋体" w:hAnsi="宋体" w:eastAsia="宋体"/>
          <w:sz w:val="24"/>
        </w:rPr>
        <w:t>EliHinkel著；王大军，贾长龙编译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俄语词汇分类学习小词典  汉  俄  英对照汉  俄词汇表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EliHinkel著；王大军，贾长龙编译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本书出售、求购地址：https://www.jiaokey.com/book/detail/13397921.html</w:t>
      </w:r>
    </w:p>
    <w:p>
      <w:r>
        <w:t>更多相关图书推荐：https://www.jiaokey.com</w:t>
      </w:r>
    </w:p>
    <w:p>
      <w:r>
        <w:t>EliHinkel著；王大军，贾长龙编译 其他作品：https://www.jiaokey.com/tag/EliHinkel著；王大军，贾长龙编译.html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关键词搜索：https://www.jiaokey.com/tag/俄语词汇分类学习小词典  汉  俄  英对照汉  俄词汇表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