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气候变化挑战下的森林生态系统经营管理</w:t>
      </w:r>
    </w:p>
    <w:p>
      <w:r>
        <w:rPr>
          <w:rFonts w:ascii="宋体" w:hAnsi="宋体" w:eastAsia="宋体"/>
          <w:sz w:val="24"/>
        </w:rPr>
        <w:t>布拉沃著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气候变化挑战下的森林生态系统经营管理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布拉沃著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本书出售、求购地址：https://www.jiaokey.com/book/detail/13397920.html</w:t>
      </w:r>
    </w:p>
    <w:p>
      <w:r>
        <w:t>更多相关图书推荐：https://www.jiaokey.com</w:t>
      </w:r>
    </w:p>
    <w:p>
      <w:r>
        <w:t>布拉沃著 其他作品：https://www.jiaokey.com/tag/布拉沃著.html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关键词搜索：https://www.jiaokey.com/tag/气候变化挑战下的森林生态系统经营管理.html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