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书名：创新社会管理实施城镇化发展战略</w:t>
      </w:r>
    </w:p>
    <w:p>
      <w:r>
        <w:t>作者：罗炳锦著</w:t>
      </w:r>
    </w:p>
    <w:p>
      <w:r>
        <w:t>出版社：厦门：厦门大学出版社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创新社会管理实施城镇化发展战略 评论地址：https://www.jiaokey.com/book/detail/13397897.html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