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钱买不到的东西  金钱与正义的攻防</w:t>
      </w:r>
    </w:p>
    <w:p>
      <w:r>
        <w:rPr>
          <w:rFonts w:ascii="宋体" w:hAnsi="宋体" w:eastAsia="宋体"/>
          <w:sz w:val="24"/>
        </w:rPr>
        <w:t>迈可·桑德尔著；吴四明，姬健梅译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钱买不到的东西  金钱与正义的攻防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迈可·桑德尔著；吴四明，姬健梅译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本书出售、求购地址：https://www.jiaokey.com/book/detail/13397894.html</w:t>
      </w:r>
    </w:p>
    <w:p>
      <w:r>
        <w:t>更多相关图书推荐：https://www.jiaokey.com</w:t>
      </w:r>
    </w:p>
    <w:p>
      <w:r>
        <w:t>迈可·桑德尔著；吴四明，姬健梅译 其他作品：https://www.jiaokey.com/tag/迈可·桑德尔著；吴四明，姬健梅译.html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关键词搜索：https://www.jiaokey.com/tag/钱买不到的东西  金钱与正义的攻防.html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