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西河林氏六屋族谱</w:t>
      </w:r>
    </w:p>
    <w:p>
      <w:r>
        <w:rPr>
          <w:rFonts w:ascii="宋体" w:hAnsi="宋体" w:eastAsia="宋体"/>
          <w:sz w:val="24"/>
        </w:rPr>
        <w:t>林衡道监修；刘宁颜主编；林保萱编著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西河林氏六屋族谱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林衡道监修；刘宁颜主编；林保萱编著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本书出售、求购地址：https://www.jiaokey.com/book/detail/13397888.html</w:t>
      </w:r>
    </w:p>
    <w:p>
      <w:r>
        <w:t>更多相关图书推荐：https://www.jiaokey.com</w:t>
      </w:r>
    </w:p>
    <w:p>
      <w:r>
        <w:t>林衡道监修；刘宁颜主编；林保萱编著 其他作品：https://www.jiaokey.com/tag/林衡道监修；刘宁颜主编；林保萱编著.html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关键词搜索：https://www.jiaokey.com/tag/西河林氏六屋族谱.html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