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霸剑集  上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7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霸剑集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本书出售、求购地址：https://www.jiaokey.com/book/detail/13397874.html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关键词搜索：https://www.jiaokey.com/tag/霸剑集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