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泰国优勉（瑶）族及其语言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泰国优勉（瑶）族及其语言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本书出售、求购地址：https://www.jiaokey.com/book/detail/13397853.html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关键词搜索：https://www.jiaokey.com/tag/泰国优勉（瑶）族及其语言.html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