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村干部工作行为规律及激励机制研究</w:t>
      </w:r>
    </w:p>
    <w:p>
      <w:r>
        <w:rPr>
          <w:rFonts w:ascii="宋体" w:hAnsi="宋体" w:eastAsia="宋体"/>
          <w:sz w:val="24"/>
        </w:rPr>
        <w:t>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村干部工作行为规律及激励机制研究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本书出售、求购地址：https://www.jiaokey.com/book/detail/13397803.html</w:t>
      </w:r>
    </w:p>
    <w:p>
      <w:r>
        <w:t>更多相关图书推荐：https://www.jiaokey.com</w:t>
      </w:r>
    </w:p>
    <w:p>
      <w:r>
        <w:t>郭斌著 其他作品：https://www.jiaokey.com/tag/郭斌著.html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关键词搜索：https://www.jiaokey.com/tag/村干部工作行为规律及激励机制研究.html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