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传世今典战争小说  雪中宝藏</w:t>
      </w:r>
    </w:p>
    <w:p>
      <w:r>
        <w:rPr>
          <w:rFonts w:ascii="宋体" w:hAnsi="宋体" w:eastAsia="宋体"/>
          <w:sz w:val="24"/>
        </w:rPr>
        <w:t>（美）玛丽·麦克斯维根著；舒伟，郭超译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传世今典战争小说  雪中宝藏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（美）玛丽·麦克斯维根著；舒伟，郭超译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本书出售、求购地址：https://www.jiaokey.com/book/detail/13397796.html</w:t>
      </w:r>
    </w:p>
    <w:p>
      <w:r>
        <w:t>更多相关图书推荐：https://www.jiaokey.com</w:t>
      </w:r>
    </w:p>
    <w:p>
      <w:r>
        <w:t>（美）玛丽·麦克斯维根著；舒伟，郭超译 其他作品：https://www.jiaokey.com/tag/（美）玛丽·麦克斯维根著；舒伟，郭超译.html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关键词搜索：https://www.jiaokey.com/tag/传世今典战争小说  雪中宝藏.html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