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现代语言学流派  增订本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现代语言学流派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本书出售、求购地址：https://www.jiaokey.com/book/detail/13397783.html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关键词搜索：https://www.jiaokey.com/tag/现代语言学流派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