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雨打芭蕉  一个乡村民办教师的回忆录  1958-1980  下</w:t>
      </w:r>
    </w:p>
    <w:p>
      <w:r>
        <w:rPr>
          <w:rFonts w:ascii="宋体" w:hAnsi="宋体" w:eastAsia="宋体"/>
          <w:sz w:val="24"/>
        </w:rPr>
        <w:t>吴国韬著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雨打芭蕉  一个乡村民办教师的回忆录  1958-1980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本书出售、求购地址：https://www.jiaokey.com/book/detail/13397781.html</w:t>
      </w:r>
    </w:p>
    <w:p>
      <w:r>
        <w:t>更多相关图书推荐：https://www.jiaokey.com</w:t>
      </w:r>
    </w:p>
    <w:p>
      <w:r>
        <w:t>吴国韬著 其他作品：https://www.jiaokey.com/tag/吴国韬著.html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关键词搜索：https://www.jiaokey.com/tag/雨打芭蕉  一个乡村民办教师的回忆录  1958-1980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