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新闻记者培训教材2013  下</w:t>
      </w:r>
    </w:p>
    <w:p>
      <w:r>
        <w:rPr>
          <w:rFonts w:ascii="宋体" w:hAnsi="宋体" w:eastAsia="宋体"/>
          <w:sz w:val="24"/>
        </w:rPr>
        <w:t>柳斌杰主编；蒋建国副主编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新闻记者培训教材2013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柳斌杰主编；蒋建国副主编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本书出售、求购地址：https://www.jiaokey.com/book/detail/13397777.html</w:t>
      </w:r>
    </w:p>
    <w:p>
      <w:r>
        <w:t>更多相关图书推荐：https://www.jiaokey.com</w:t>
      </w:r>
    </w:p>
    <w:p>
      <w:r>
        <w:t>柳斌杰主编；蒋建国副主编 其他作品：https://www.jiaokey.com/tag/柳斌杰主编；蒋建国副主编.html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关键词搜索：https://www.jiaokey.com/tag/新闻记者培训教材2013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