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书名：泰坦尼克上的“中国佬”  种族主义想象力</w:t>
      </w:r>
    </w:p>
    <w:p>
      <w:r>
        <w:t>作者:程巍著</w:t>
      </w:r>
    </w:p>
    <w:p>
      <w:r>
        <w:t>出版社:桂林：漓江出版社</w:t>
      </w:r>
    </w:p>
    <w:p>
      <w:r>
        <w:t>出版日期：2013.11</w:t>
      </w:r>
    </w:p>
    <w:p>
      <w:r>
        <w:t>总页数：315</w:t>
      </w:r>
    </w:p>
    <w:p>
      <w:r>
        <w:t>更多请访问教客网:www.jiaokey.com</w:t>
      </w:r>
    </w:p>
    <w:p>
      <w:r>
        <w:t>泰坦尼克上的“中国佬”  种族主义想象力评论地址：https://www.jiaokey.com/book/detail/13397775.html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