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我所有的朋友都死了  1</w:t>
      </w:r>
    </w:p>
    <w:p>
      <w:r>
        <w:rPr>
          <w:rFonts w:ascii="宋体" w:hAnsi="宋体" w:eastAsia="宋体"/>
          <w:sz w:val="24"/>
        </w:rPr>
        <w:t>（美）艾弗里·蒙森，（美）乔里·约翰著；邓雪球译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我所有的朋友都死了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（美）艾弗里·蒙森，（美）乔里·约翰著；邓雪球译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本书出售、求购地址：https://www.jiaokey.com/book/detail/13397762.html</w:t>
      </w:r>
    </w:p>
    <w:p>
      <w:r>
        <w:t>更多相关图书推荐：https://www.jiaokey.com</w:t>
      </w:r>
    </w:p>
    <w:p>
      <w:r>
        <w:t>（美）艾弗里·蒙森，（美）乔里·约翰著；邓雪球译 其他作品：https://www.jiaokey.com/tag/（美）艾弗里·蒙森，（美）乔里·约翰著；邓雪球译.html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关键词搜索：https://www.jiaokey.com/tag/我所有的朋友都死了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