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书名：公共管理系列教材  管理学名著概要</w:t>
      </w:r>
    </w:p>
    <w:p>
      <w:r>
        <w:t>作者：姜杰，张喜民，孙立宁主编</w:t>
      </w:r>
    </w:p>
    <w:p>
      <w:r>
        <w:t>出版社：济南：山东人民出版社</w:t>
      </w:r>
    </w:p>
    <w:p>
      <w:r>
        <w:t>出版日期：2005.08</w:t>
      </w:r>
    </w:p>
    <w:p>
      <w:r>
        <w:t>总页数：312</w:t>
      </w:r>
    </w:p>
    <w:p>
      <w:r>
        <w:t>更多请访问教客网: www.jiaokey.com</w:t>
      </w:r>
    </w:p>
    <w:p>
      <w:r>
        <w:t>公共管理系列教材  管理学名著概要 评论地址：https://www.jiaokey.com/book/detail/13397739.html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