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21世纪高等职业教育数字艺术与设计规划教材  动漫概论</w:t>
      </w:r>
    </w:p>
    <w:p>
      <w:r>
        <w:rPr>
          <w:rFonts w:ascii="宋体" w:hAnsi="宋体" w:eastAsia="宋体"/>
          <w:sz w:val="24"/>
        </w:rPr>
        <w:t>冯越峰主编；李琳琳，崔强副主编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21世纪高等职业教育数字艺术与设计规划教材  动漫概论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冯越峰主编；李琳琳，崔强副主编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本书出售、求购地址：https://www.jiaokey.com/book/detail/13397698.html</w:t>
      </w:r>
    </w:p>
    <w:p>
      <w:r>
        <w:t>更多相关图书推荐：https://www.jiaokey.com</w:t>
      </w:r>
    </w:p>
    <w:p>
      <w:r>
        <w:t>冯越峰主编；李琳琳，崔强副主编 其他作品：https://www.jiaokey.com/tag/冯越峰主编；李琳琳，崔强副主编.html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关键词搜索：https://www.jiaokey.com/tag/21世纪高等职业教育数字艺术与设计规划教材  动漫概论.html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