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计划生育法律问题研究</w:t>
      </w:r>
    </w:p>
    <w:p>
      <w:r>
        <w:rPr>
          <w:rFonts w:ascii="宋体" w:hAnsi="宋体" w:eastAsia="宋体"/>
          <w:sz w:val="24"/>
        </w:rPr>
        <w:t>崔卓兰主编；杨宗仁，黄锡明副主编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崔卓兰主编；杨宗仁，黄锡明副主编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本书出售、求购地址：https://www.jiaokey.com/book/detail/13397686.html</w:t>
      </w:r>
    </w:p>
    <w:p>
      <w:r>
        <w:t>更多相关图书推荐：https://www.jiaokey.com</w:t>
      </w:r>
    </w:p>
    <w:p>
      <w:r>
        <w:t>崔卓兰主编；杨宗仁，黄锡明副主编 其他作品：https://www.jiaokey.com/tag/崔卓兰主编；杨宗仁，黄锡明副主编.html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关键词搜索：https://www.jiaokey.com/tag/计划生育法律问题研究.html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