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当代书坛名家系统工程  五百家书法精品展作品集  下</w:t>
      </w:r>
    </w:p>
    <w:p>
      <w:r>
        <w:rPr>
          <w:rFonts w:ascii="宋体" w:hAnsi="宋体" w:eastAsia="宋体"/>
          <w:sz w:val="24"/>
        </w:rPr>
        <w:t>中国书法家协会，中国文字博物馆编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当代书坛名家系统工程  五百家书法精品展作品集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中国书法家协会，中国文字博物馆编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本书出售、求购地址：https://www.jiaokey.com/book/detail/13397681.html</w:t>
      </w:r>
    </w:p>
    <w:p>
      <w:r>
        <w:t>更多相关图书推荐：https://www.jiaokey.com</w:t>
      </w:r>
    </w:p>
    <w:p>
      <w:r>
        <w:t>中国书法家协会，中国文字博物馆编 其他作品：https://www.jiaokey.com/tag/中国书法家协会，中国文字博物馆编.html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关键词搜索：https://www.jiaokey.com/tag/当代书坛名家系统工程  五百家书法精品展作品集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