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书名：基础会计职业能力训练</w:t>
      </w:r>
    </w:p>
    <w:p>
      <w:r>
        <w:t>作者：李霞，郑在柏主编</w:t>
      </w:r>
    </w:p>
    <w:p>
      <w:r>
        <w:t>出版社：苏州：苏州大学出版社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基础会计职业能力训练 评论地址：https://www.jiaokey.com/book/detail/13397675.html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