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演奏型态的分析与音乐意义的追索  从原真演奏引发的音乐释义学方法思考</w:t>
      </w:r>
    </w:p>
    <w:p>
      <w:r>
        <w:rPr>
          <w:rFonts w:ascii="宋体" w:hAnsi="宋体" w:eastAsia="宋体"/>
          <w:sz w:val="24"/>
        </w:rPr>
        <w:t>徐昭宇编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演奏型态的分析与音乐意义的追索  从原真演奏引发的音乐释义学方法思考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本书出售、求购地址：https://www.jiaokey.com/book/detail/13397671.html</w:t>
      </w:r>
    </w:p>
    <w:p>
      <w:r>
        <w:t>更多相关图书推荐：https://www.jiaokey.com</w:t>
      </w:r>
    </w:p>
    <w:p>
      <w:r>
        <w:t>徐昭宇编 其他作品：https://www.jiaokey.com/tag/徐昭宇编.html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关键词搜索：https://www.jiaokey.com/tag/演奏型态的分析与音乐意义的追索  从原真演奏引发的音乐释义学方法思考.html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