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21世纪大学公共医学英语  上</w:t>
      </w:r>
    </w:p>
    <w:p>
      <w:r>
        <w:rPr>
          <w:rFonts w:ascii="宋体" w:hAnsi="宋体" w:eastAsia="宋体"/>
          <w:sz w:val="24"/>
        </w:rPr>
        <w:t>赵贵旺主编；刘利梅，王忠杰，谢会副主编；张虹然，张晓伟，阎伟静，张晨光编者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21世纪大学公共医学英语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赵贵旺主编；刘利梅，王忠杰，谢会副主编；张虹然，张晓伟，阎伟静，张晨光编者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本书出售、求购地址：https://www.jiaokey.com/book/detail/13397641.html</w:t>
      </w:r>
    </w:p>
    <w:p>
      <w:r>
        <w:t>更多相关图书推荐：https://www.jiaokey.com</w:t>
      </w:r>
    </w:p>
    <w:p>
      <w:r>
        <w:t>赵贵旺主编；刘利梅，王忠杰，谢会副主编；张虹然，张晓伟，阎伟静，张晨光编者 其他作品：https://www.jiaokey.com/tag/赵贵旺主编；刘利梅，王忠杰，谢会副主编；张虹然，张晓伟，阎伟静，张晨光编者.html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关键词搜索：https://www.jiaokey.com/tag/21世纪大学公共医学英语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