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数字电子技术应用及项目训练</w:t>
      </w:r>
    </w:p>
    <w:p>
      <w:r>
        <w:rPr>
          <w:rFonts w:ascii="宋体" w:hAnsi="宋体" w:eastAsia="宋体"/>
          <w:sz w:val="24"/>
        </w:rPr>
        <w:t>张晓琴，伍小兵主编；秦祖铭，李茂清副主编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数字电子技术应用及项目训练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张晓琴，伍小兵主编；秦祖铭，李茂清副主编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数字电路-电子技术-高等教育-教材-数字电路-电子技术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本书出售、求购地址：https://www.jiaokey.com/book/detail/13397601.html</w:t>
      </w:r>
    </w:p>
    <w:p>
      <w:r>
        <w:t>更多相关图书推荐：https://www.jiaokey.com</w:t>
      </w:r>
    </w:p>
    <w:p>
      <w:r>
        <w:t>张晓琴，伍小兵主编；秦祖铭，李茂清副主编 其他作品：https://www.jiaokey.com/tag/张晓琴，伍小兵主编；秦祖铭，李茂清副主编.html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关键词搜索：https://www.jiaokey.com/tag/数字电路-电子技术-高等教育-教材-数字电路-电子技术.html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