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中华传世名著精华丛书  诗经</w:t>
      </w:r>
    </w:p>
    <w:p>
      <w:r>
        <w:rPr>
          <w:rFonts w:ascii="宋体" w:hAnsi="宋体" w:eastAsia="宋体"/>
          <w:sz w:val="24"/>
        </w:rPr>
        <w:t>于夯译注；李婕主编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中华传世名著精华丛书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于夯译注；李婕主编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诗经-译文-注释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本书出售、求购地址：https://www.jiaokey.com/book/detail/13397582.html</w:t>
      </w:r>
    </w:p>
    <w:p>
      <w:r>
        <w:t>更多相关图书推荐：https://www.jiaokey.com</w:t>
      </w:r>
    </w:p>
    <w:p>
      <w:r>
        <w:t>于夯译注；李婕主编 其他作品：https://www.jiaokey.com/tag/于夯译注；李婕主编.html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关键词搜索：https://www.jiaokey.com/tag/诗经-译文-注释.html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