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墨点字帖  永字八法教你写规范毛笔字  基础篇  偏旁部首</w:t>
      </w:r>
    </w:p>
    <w:p>
      <w:r>
        <w:rPr>
          <w:rFonts w:ascii="宋体" w:hAnsi="宋体" w:eastAsia="宋体"/>
          <w:sz w:val="24"/>
        </w:rPr>
        <w:t>赵泉涛编写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墨点字帖  永字八法教你写规范毛笔字  基础篇  偏旁部首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汉字-毛笔字-小学-法帖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本书出售、求购地址：https://www.jiaokey.com/book/detail/13397572.html</w:t>
      </w:r>
    </w:p>
    <w:p>
      <w:r>
        <w:t>更多相关图书推荐：https://www.jiaokey.com</w:t>
      </w:r>
    </w:p>
    <w:p>
      <w:r>
        <w:t>赵泉涛编写 其他作品：https://www.jiaokey.com/tag/赵泉涛编写.html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关键词搜索：https://www.jiaokey.com/tag/汉字-毛笔字-小学-法帖.html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