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独立式住宅（别墅）区环境景观花园设计实用手册  第3卷</w:t>
      </w:r>
    </w:p>
    <w:p>
      <w:r>
        <w:rPr>
          <w:rFonts w:ascii="宋体" w:hAnsi="宋体" w:eastAsia="宋体"/>
          <w:sz w:val="24"/>
        </w:rPr>
        <w:t>刘东林主编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独立式住宅（别墅）区环境景观花园设计实用手册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本书出售、求购地址：https://www.jiaokey.com/book/detail/13397427.html</w:t>
      </w:r>
    </w:p>
    <w:p>
      <w:r>
        <w:t>更多相关图书推荐：https://www.jiaokey.com</w:t>
      </w:r>
    </w:p>
    <w:p>
      <w:r>
        <w:t>刘东林主编 其他作品：https://www.jiaokey.com/tag/刘东林主编.html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关键词搜索：https://www.jiaokey.com/tag/独立式住宅（别墅）区环境景观花园设计实用手册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