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电子基本技能简明教程</w:t>
      </w:r>
    </w:p>
    <w:p>
      <w:r>
        <w:rPr>
          <w:rFonts w:ascii="宋体" w:hAnsi="宋体" w:eastAsia="宋体"/>
          <w:sz w:val="24"/>
        </w:rPr>
        <w:t>马明骏，黄文皓，叶宁主编；谢涛，区军华，谭勇军等副主编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电子基本技能简明教程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马明骏，黄文皓，叶宁主编；谢涛，区军华，谭勇军等副主编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本书出售、求购地址：https://www.jiaokey.com/book/detail/13397425.html</w:t>
      </w:r>
    </w:p>
    <w:p>
      <w:r>
        <w:t>更多相关图书推荐：https://www.jiaokey.com</w:t>
      </w:r>
    </w:p>
    <w:p>
      <w:r>
        <w:t>马明骏，黄文皓，叶宁主编；谢涛，区军华，谭勇军等副主编 其他作品：https://www.jiaokey.com/tag/马明骏，黄文皓，叶宁主编；谢涛，区军华，谭勇军等副主编.html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关键词搜索：https://www.jiaokey.com/tag/电子基本技能简明教程.html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