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书名：建筑构造专项图集 88JZ12（2005）“贴必定”自粘防水卷材</w:t>
      </w:r>
    </w:p>
    <w:p>
      <w:r>
        <w:t>作者：华北地区建筑设计标准化办公室，西北地区建筑标准设计协作办公室审定</w:t>
      </w:r>
    </w:p>
    <w:p>
      <w:r>
        <w:t>出版社：2005.06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建筑构造专项图集 88JZ12（2005）“贴必定”自粘防水卷材 评论地址：https://www.jiaokey.com/book/detail/13397415.html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