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书名：电子技术基础与技能  下</w:t>
      </w:r>
    </w:p>
    <w:p>
      <w:r>
        <w:t>作者:姚志恩主编；沈成宏，张永东，殷寿敏等副主编</w:t>
      </w:r>
    </w:p>
    <w:p>
      <w:r>
        <w:t>出版社:武汉:华中科技大学出版社,2010.08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电子技术基础与技能  下评论地址：https://www.jiaokey.com/book/detail/13397403.html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