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书名：最具特色的东北菜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最具特色的东北菜 评论地址：https://www.jiaokey.com/book/detail/13397377.html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