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建筑工程施工与安装工艺标准规范应用大全  装饰工程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建筑工程施工与安装工艺标准规范应用大全  装饰工程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本书出售、求购地址：https://www.jiaokey.com/book/detail/13397373.html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关键词搜索：https://www.jiaokey.com/tag/建筑工程施工与安装工艺标准规范应用大全  装饰工程.html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