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教产结合课程改革实践研究  高、中职院校电子信息类能力本位课程</w:t>
      </w:r>
    </w:p>
    <w:p>
      <w:r>
        <w:rPr>
          <w:rFonts w:ascii="宋体" w:hAnsi="宋体" w:eastAsia="宋体"/>
          <w:sz w:val="24"/>
        </w:rPr>
        <w:t>王文槿主编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教产结合课程改革实践研究  高、中职院校电子信息类能力本位课程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电子技术-课程-教学改革-高等学校：技术学校-信息技术-专业学校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本书出售、求购地址：https://www.jiaokey.com/book/detail/13397351.html</w:t>
      </w:r>
    </w:p>
    <w:p>
      <w:r>
        <w:t>更多相关图书推荐：https://www.jiaokey.com</w:t>
      </w:r>
    </w:p>
    <w:p>
      <w:r>
        <w:t>王文槿主编 其他作品：https://www.jiaokey.com/tag/王文槿主编.html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关键词搜索：https://www.jiaokey.com/tag/电子技术-课程-教学改革-高等学校：技术学校-信息技术-专业学校.html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