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关注成长远离暴力  与家长谈未成年人子女安全自卫</w:t>
      </w:r>
    </w:p>
    <w:p>
      <w:r>
        <w:rPr>
          <w:rFonts w:ascii="宋体" w:hAnsi="宋体" w:eastAsia="宋体"/>
          <w:sz w:val="24"/>
        </w:rPr>
        <w:t>陈工著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关注成长远离暴力  与家长谈未成年人子女安全自卫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本书出售、求购地址：https://www.jiaokey.com/book/detail/13397348.html</w:t>
      </w:r>
    </w:p>
    <w:p>
      <w:r>
        <w:t>更多相关图书推荐：https://www.jiaokey.com</w:t>
      </w:r>
    </w:p>
    <w:p>
      <w:r>
        <w:t>陈工著 其他作品：https://www.jiaokey.com/tag/陈工著.html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关键词搜索：https://www.jiaokey.com/tag/关注成长远离暴力  与家长谈未成年人子女安全自卫.html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