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幽蓝童话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7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幽蓝童话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本书出售、求购地址：https://www.jiaokey.com/book/detail/13397325.html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海口:海南出版社,2010.04 出版图书：https://www.jiaokey.com/tag/海口:海南出版社,2010.04.html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