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书名：聪明孩子的8堂口才课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聪明孩子的8堂口才课 评论地址：https://www.jiaokey.com/book/detail/13397320.html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