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社会栋梁：北京市属高等学校优秀毕业生事迹撷英  上</w:t>
      </w:r>
    </w:p>
    <w:p>
      <w:r>
        <w:t>作者：王浒，庞文弟主编</w:t>
      </w:r>
    </w:p>
    <w:p>
      <w:r>
        <w:t>出版社：北京：中国广播电视出版社</w:t>
      </w:r>
    </w:p>
    <w:p>
      <w:r>
        <w:t>出版日期：2008</w:t>
      </w:r>
    </w:p>
    <w:p>
      <w:r>
        <w:t>总页数：469</w:t>
      </w:r>
    </w:p>
    <w:p>
      <w:r>
        <w:t>更多请访问教客网: www.jiaokey.com</w:t>
      </w:r>
    </w:p>
    <w:p>
      <w:r>
        <w:t>桃李芬芳  社会栋梁：北京市属高等学校优秀毕业生事迹撷英  上 评论地址：https://www.jiaokey.com/book/detail/13397306.html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