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宝宝健康监测护理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宝宝健康监测护理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本书出售、求购地址：https://www.jiaokey.com/book/detail/13397278.html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关键词搜索：https://www.jiaokey.com/tag/宝宝健康监测护理.html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