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绿影扶疏下有溪：教师发展工程的实践与探索</w:t>
      </w:r>
    </w:p>
    <w:p>
      <w:r>
        <w:rPr>
          <w:rFonts w:ascii="宋体" w:hAnsi="宋体" w:eastAsia="宋体"/>
          <w:sz w:val="24"/>
        </w:rPr>
        <w:t>解长林主编；崔宇文，杨德发副主编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绿影扶疏下有溪：教师发展工程的实践与探索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解长林主编；崔宇文，杨德发副主编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本书出售、求购地址：https://www.jiaokey.com/book/detail/13397230.html</w:t>
      </w:r>
    </w:p>
    <w:p>
      <w:r>
        <w:t>更多相关图书推荐：https://www.jiaokey.com</w:t>
      </w:r>
    </w:p>
    <w:p>
      <w:r>
        <w:t>解长林主编；崔宇文，杨德发副主编 其他作品：https://www.jiaokey.com/tag/解长林主编；崔宇文，杨德发副主编.html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关键词搜索：https://www.jiaokey.com/tag/绿影扶疏下有溪：教师发展工程的实践与探索.html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