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党政干部关注的100个经济前沿与热点问题</w:t>
      </w:r>
    </w:p>
    <w:p>
      <w:r>
        <w:rPr>
          <w:rFonts w:ascii="宋体" w:hAnsi="宋体" w:eastAsia="宋体"/>
          <w:sz w:val="24"/>
        </w:rPr>
        <w:t>赵振华著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党政干部关注的100个经济前沿与热点问题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本书出售、求购地址：https://www.jiaokey.com/book/detail/13397210.html</w:t>
      </w:r>
    </w:p>
    <w:p>
      <w:r>
        <w:t>更多相关图书推荐：https://www.jiaokey.com</w:t>
      </w:r>
    </w:p>
    <w:p>
      <w:r>
        <w:t>赵振华著 其他作品：https://www.jiaokey.com/tag/赵振华著.html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关键词搜索：https://www.jiaokey.com/tag/党政干部关注的100个经济前沿与热点问题.html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