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书名：企业法律制度</w:t>
      </w:r>
    </w:p>
    <w:p>
      <w:r>
        <w:t>作者：刘玉华，蒋永年主编</w:t>
      </w:r>
    </w:p>
    <w:p>
      <w:r>
        <w:t>出版社：北京：中央民族学院出版社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企业法律制度 评论地址：https://www.jiaokey.com/book/detail/13397203.html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