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平面设计：CorelDRAW12 中文版实用教程</w:t>
      </w:r>
    </w:p>
    <w:p>
      <w:r>
        <w:rPr>
          <w:rFonts w:ascii="宋体" w:hAnsi="宋体" w:eastAsia="宋体"/>
          <w:sz w:val="24"/>
        </w:rPr>
        <w:t>李广军，陈苏豫主编；方莹，王海英，杨克领副主编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平面设计：CorelDRAW12 中文版实用教程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李广军，陈苏豫主编；方莹，王海英，杨克领副主编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本书出售、求购地址：https://www.jiaokey.com/book/detail/13397190.html</w:t>
      </w:r>
    </w:p>
    <w:p>
      <w:r>
        <w:t>更多相关图书推荐：https://www.jiaokey.com</w:t>
      </w:r>
    </w:p>
    <w:p>
      <w:r>
        <w:t>李广军，陈苏豫主编；方莹，王海英，杨克领副主编 其他作品：https://www.jiaokey.com/tag/李广军，陈苏豫主编；方莹，王海英，杨克领副主编.html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关键词搜索：https://www.jiaokey.com/tag/平面设计：CorelDRAW12 中文版实用教程.html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