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书名：民族国家视野下的现代乡土小说</w:t>
      </w:r>
    </w:p>
    <w:p>
      <w:r>
        <w:t>作者：魏家文著</w:t>
      </w:r>
    </w:p>
    <w:p>
      <w:r>
        <w:t>出版社：北京：光明日报出版社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民族国家视野下的现代乡土小说 评论地址：https://www.jiaokey.com/book/detail/13397167.html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