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异质结双极晶体管  射频微波建模和参数提取方法</w:t>
      </w:r>
    </w:p>
    <w:p>
      <w:r>
        <w:rPr>
          <w:rFonts w:ascii="宋体" w:hAnsi="宋体" w:eastAsia="宋体"/>
          <w:sz w:val="24"/>
        </w:rPr>
        <w:t>高建军著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异质结双极晶体管  射频微波建模和参数提取方法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高建军著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本书出售、求购地址：https://www.jiaokey.com/book/detail/13397155.html</w:t>
      </w:r>
    </w:p>
    <w:p>
      <w:r>
        <w:t>更多相关图书推荐：https://www.jiaokey.com</w:t>
      </w:r>
    </w:p>
    <w:p>
      <w:r>
        <w:t>高建军著 其他作品：https://www.jiaokey.com/tag/高建军著.html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关键词搜索：https://www.jiaokey.com/tag/异质结双极晶体管  射频微波建模和参数提取方法.html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