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啊哈C！思考快你一步  用编程轻松提升逻辑力  双色版</w:t>
      </w:r>
    </w:p>
    <w:p>
      <w:r>
        <w:rPr>
          <w:rFonts w:ascii="宋体" w:hAnsi="宋体" w:eastAsia="宋体"/>
          <w:sz w:val="24"/>
        </w:rPr>
        <w:t>啊哈磊著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啊哈C！思考快你一步  用编程轻松提升逻辑力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啊哈磊著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本书出售、求购地址：https://www.jiaokey.com/book/detail/13397134.html</w:t>
      </w:r>
    </w:p>
    <w:p>
      <w:r>
        <w:t>更多相关图书推荐：https://www.jiaokey.com</w:t>
      </w:r>
    </w:p>
    <w:p>
      <w:r>
        <w:t>啊哈磊著 其他作品：https://www.jiaokey.com/tag/啊哈磊著.html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关键词搜索：https://www.jiaokey.com/tag/啊哈C！思考快你一步  用编程轻松提升逻辑力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