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化工环境保护与安全技术</w:t>
      </w:r>
    </w:p>
    <w:p>
      <w:r>
        <w:rPr>
          <w:rFonts w:ascii="宋体" w:hAnsi="宋体" w:eastAsia="宋体"/>
          <w:sz w:val="24"/>
        </w:rPr>
        <w:t>严进主编；戴世明，张爱娟，陈玲霞副主编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化工环境保护与安全技术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严进主编；戴世明，张爱娟，陈玲霞副主编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本书出售、求购地址：https://www.jiaokey.com/book/detail/13397123.html</w:t>
      </w:r>
    </w:p>
    <w:p>
      <w:r>
        <w:t>更多相关图书推荐：https://www.jiaokey.com</w:t>
      </w:r>
    </w:p>
    <w:p>
      <w:r>
        <w:t>严进主编；戴世明，张爱娟，陈玲霞副主编 其他作品：https://www.jiaokey.com/tag/严进主编；戴世明，张爱娟，陈玲霞副主编.html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关键词搜索：https://www.jiaokey.com/tag/化工环境保护与安全技术.html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