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DSP原理与实例应用</w:t>
      </w:r>
    </w:p>
    <w:p>
      <w:r>
        <w:rPr>
          <w:rFonts w:ascii="宋体" w:hAnsi="宋体" w:eastAsia="宋体"/>
          <w:sz w:val="24"/>
        </w:rPr>
        <w:t>王玮，万隆主编；吕兵，薛蕊，杨晓磊副主编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DSP原理与实例应用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王玮，万隆主编；吕兵，薛蕊，杨晓磊副主编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本书出售、求购地址：https://www.jiaokey.com/book/detail/13397108.html</w:t>
      </w:r>
    </w:p>
    <w:p>
      <w:r>
        <w:t>更多相关图书推荐：https://www.jiaokey.com</w:t>
      </w:r>
    </w:p>
    <w:p>
      <w:r>
        <w:t>王玮，万隆主编；吕兵，薛蕊，杨晓磊副主编 其他作品：https://www.jiaokey.com/tag/王玮，万隆主编；吕兵，薛蕊，杨晓磊副主编.html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关键词搜索：https://www.jiaokey.com/tag/DSP原理与实例应用.html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