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朱熹画像考略与伪帖揭秘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朱熹画像考略与伪帖揭秘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本书出售、求购地址：https://www.jiaokey.com/book/detail/13397103.html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关键词搜索：https://www.jiaokey.com/tag/朱熹画像考略与伪帖揭秘.html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