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彩图全解周易  超值全彩白金版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彩图全解周易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本书出售、求购地址：https://www.jiaokey.com/book/detail/13397095.html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关键词搜索：https://www.jiaokey.com/tag/彩图全解周易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