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书名：电视大片的真相  解码《中国好声音》&amp;amp;《中国达人秀》</w:t>
      </w:r>
    </w:p>
    <w:p>
      <w:r>
        <w:t>作者：史学东著</w:t>
      </w:r>
    </w:p>
    <w:p>
      <w:r>
        <w:t>出版社：上海:东方出版中心,2013.08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电视大片的真相  解码《中国好声音》&amp;amp;《中国达人秀》 评论地址：https://www.jiaokey.com/book/detail/13397080.html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