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书名：这样教育内向的孩子  致内向孩子父母的60条建议  内向孩子权威教养读本</w:t>
      </w:r>
    </w:p>
    <w:p>
      <w:r>
        <w:t>作者：（韩）赵茂娥，（韩）李安英著；千太阳译</w:t>
      </w:r>
    </w:p>
    <w:p>
      <w:r>
        <w:t>出版社：桂林:漓江出版社,2013.07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这样教育内向的孩子  致内向孩子父母的60条建议  内向孩子权威教养读本 评论地址：https://www.jiaokey.com/book/detail/13397067.html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